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86MS0039</w:t>
      </w:r>
      <w:r>
        <w:rPr>
          <w:rFonts w:ascii="Times New Roman" w:eastAsia="Times New Roman" w:hAnsi="Times New Roman" w:cs="Times New Roman"/>
          <w:sz w:val="26"/>
          <w:szCs w:val="26"/>
        </w:rPr>
        <w:t>-01-2026-00</w:t>
      </w:r>
      <w:r>
        <w:rPr>
          <w:rFonts w:ascii="Times New Roman" w:eastAsia="Times New Roman" w:hAnsi="Times New Roman" w:cs="Times New Roman"/>
          <w:sz w:val="26"/>
          <w:szCs w:val="26"/>
        </w:rPr>
        <w:t>1277</w:t>
      </w:r>
      <w:r>
        <w:rPr>
          <w:rFonts w:ascii="Times New Roman" w:eastAsia="Times New Roman" w:hAnsi="Times New Roman" w:cs="Times New Roman"/>
          <w:sz w:val="26"/>
          <w:szCs w:val="26"/>
        </w:rPr>
        <w:t>-4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274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120" w:lineRule="auto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дании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65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Артема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01;</w:t>
      </w:r>
      <w:r>
        <w:rPr>
          <w:rStyle w:val="cat-ExternalSystemDefinedgrp-33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UserDefinedgrp-36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7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5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мин., по адресу: 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2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60" w:right="60"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признал,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инвалидом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группы не является.</w:t>
      </w:r>
    </w:p>
    <w:p>
      <w:pPr>
        <w:spacing w:before="0" w:after="0"/>
        <w:ind w:left="60" w:right="60"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ч.1 ст.</w:t>
      </w:r>
      <w:r>
        <w:rPr>
          <w:rFonts w:ascii="Times New Roman" w:eastAsia="Times New Roman" w:hAnsi="Times New Roman" w:cs="Times New Roman"/>
          <w:sz w:val="26"/>
          <w:szCs w:val="26"/>
        </w:rPr>
        <w:t>20.2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РФ;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полицейского ОР ППСП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г.Нефтеюганску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14.03.2026;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9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15.05.2025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14.03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 данный штраф не оплатил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 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знал, как его оплатить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вину признает,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информацией о начислении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которой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тивный штраф по постановлению </w:t>
      </w:r>
      <w:r>
        <w:rPr>
          <w:rStyle w:val="cat-UserDefined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15.05.2025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Исследованные в судебном заседании доказательства соответствуют т</w:t>
      </w:r>
      <w:r>
        <w:rPr>
          <w:rFonts w:ascii="Times New Roman" w:eastAsia="Times New Roman" w:hAnsi="Times New Roman" w:cs="Times New Roman"/>
          <w:sz w:val="26"/>
          <w:szCs w:val="26"/>
        </w:rPr>
        <w:t>ребованиям, предусмотренным ст.</w:t>
      </w:r>
      <w:r>
        <w:rPr>
          <w:rFonts w:ascii="Times New Roman" w:eastAsia="Times New Roman" w:hAnsi="Times New Roman" w:cs="Times New Roman"/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27.07.2025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об оплате штрафа в установленные законом сроки отсутствуют.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что подтверждается справкой на лицо 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Шишко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Артема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двадцать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left="20" w:right="40" w:firstLine="720"/>
        <w:jc w:val="both"/>
      </w:pPr>
      <w:r>
        <w:rPr>
          <w:rFonts w:ascii="Times New Roman" w:eastAsia="Times New Roman" w:hAnsi="Times New Roman" w:cs="Times New Roman"/>
        </w:rPr>
        <w:t xml:space="preserve">Реквизиты для оплаты штрафа: получатель Управление Федерального казначейства по ХМАО-Югре (Департамент </w:t>
      </w:r>
      <w:r>
        <w:rPr>
          <w:rFonts w:ascii="Times New Roman" w:eastAsia="Times New Roman" w:hAnsi="Times New Roman" w:cs="Times New Roman"/>
        </w:rPr>
        <w:t>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08080) КПП 860101001 ИНН 8601073664 ОКТМО 71874000 р/с 03100643000000018700 в </w:t>
      </w:r>
      <w:r>
        <w:rPr>
          <w:rFonts w:ascii="Times New Roman" w:eastAsia="Times New Roman" w:hAnsi="Times New Roman" w:cs="Times New Roman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</w:rPr>
        <w:t xml:space="preserve"> БИК 007162163 к/с 40102810245370000007 КБК </w:t>
      </w:r>
      <w:r>
        <w:rPr>
          <w:rFonts w:ascii="Times New Roman" w:eastAsia="Times New Roman" w:hAnsi="Times New Roman" w:cs="Times New Roman"/>
        </w:rPr>
        <w:t>72011601203019000140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0412365400395002742620187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40"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путем подачи апелляционной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может 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опротестовано прокурором.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left="15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Голованюк</w:t>
      </w: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 w:line="120" w:lineRule="auto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5rplc-8">
    <w:name w:val="cat-UserDefined grp-35 rplc-8"/>
    <w:basedOn w:val="DefaultParagraphFont"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ExternalSystemDefinedgrp-34rplc-11">
    <w:name w:val="cat-ExternalSystemDefined grp-34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29rplc-23">
    <w:name w:val="cat-UserDefined grp-29 rplc-23"/>
    <w:basedOn w:val="DefaultParagraphFont"/>
  </w:style>
  <w:style w:type="character" w:customStyle="1" w:styleId="cat-UserDefinedgrp-29rplc-33">
    <w:name w:val="cat-UserDefined grp-29 rplc-33"/>
    <w:basedOn w:val="DefaultParagraphFont"/>
  </w:style>
  <w:style w:type="character" w:customStyle="1" w:styleId="cat-UserDefinedgrp-29rplc-41">
    <w:name w:val="cat-UserDefined grp-29 rplc-41"/>
    <w:basedOn w:val="DefaultParagraphFont"/>
  </w:style>
  <w:style w:type="character" w:customStyle="1" w:styleId="cat-UserDefinedgrp-39rplc-58">
    <w:name w:val="cat-UserDefined grp-39 rplc-58"/>
    <w:basedOn w:val="DefaultParagraphFont"/>
  </w:style>
  <w:style w:type="character" w:customStyle="1" w:styleId="cat-UserDefinedgrp-40rplc-60">
    <w:name w:val="cat-UserDefined grp-40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